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Infrastructure Penetration Testing Defend your systems from methodized and proficient attackers</w:t>
      </w:r>
    </w:p>
    <w:p>
      <w:r>
        <w:rPr>
          <w:rFonts w:ascii="宋体" w:hAnsi="宋体" w:eastAsia="宋体"/>
          <w:sz w:val="24"/>
        </w:rPr>
        <w:t>Chiheb Chebbi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Infrastructure Penetration Testing Defend your systems from methodized and proficient attackers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Chiheb Chebbi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本书出售、求购地址：https://www.jiaokey.com/book/detail/41005326.html</w:t>
      </w:r>
    </w:p>
    <w:p>
      <w:r>
        <w:t>更多相关图书推荐：https://www.jiaokey.com</w:t>
      </w:r>
    </w:p>
    <w:p>
      <w:r>
        <w:t>Chiheb Chebbi 其他作品：https://www.jiaokey.com/tag/Chiheb Chebbi.html</w:t>
      </w:r>
    </w:p>
    <w:p>
      <w:r>
        <w:t>Packt Publishing 出版图书：https://www.jiaokey.com/tag/Packt Publishing.html</w:t>
      </w:r>
    </w:p>
    <w:p>
      <w:r>
        <w:t>关键词搜索：https://www.jiaokey.com/tag/Advanced Infrastructure Penetration Testing Defend your systems from methodized and proficient attackers.html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