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Security Automation Get to grips with automating your cloud security on AWS and OpenStack</w:t>
      </w:r>
    </w:p>
    <w:p>
      <w:r>
        <w:rPr>
          <w:rFonts w:ascii="宋体" w:hAnsi="宋体" w:eastAsia="宋体"/>
          <w:sz w:val="24"/>
        </w:rPr>
        <w:t>Prashant Priyam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Security Automation Get to grips with automating your cloud security on AWS and OpenStack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Prashant Priyam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本书出售、求购地址：https://www.jiaokey.com/book/detail/41005334.html</w:t>
      </w:r>
    </w:p>
    <w:p>
      <w:r>
        <w:t>更多相关图书推荐：https://www.jiaokey.com</w:t>
      </w:r>
    </w:p>
    <w:p>
      <w:r>
        <w:t>Prashant Priyam 其他作品：https://www.jiaokey.com/tag/Prashant Priyam.html</w:t>
      </w:r>
    </w:p>
    <w:p>
      <w:r>
        <w:t>Packt Publishing 出版图书：https://www.jiaokey.com/tag/Packt Publishing.html</w:t>
      </w:r>
    </w:p>
    <w:p>
      <w:r>
        <w:t>关键词搜索：https://www.jiaokey.com/tag/Cloud Security Automation Get to grips with automating your cloud security on AWS and OpenStack.html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