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Cyber Intelligence How action-based intelligence can be an effective response to incidents</w:t>
      </w:r>
    </w:p>
    <w:p>
      <w:r>
        <w:rPr>
          <w:rFonts w:ascii="宋体" w:hAnsi="宋体" w:eastAsia="宋体"/>
          <w:sz w:val="24"/>
        </w:rPr>
        <w:t>Wilson Bautista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Cyber Intelligence How action-based intelligence can be an effective response to incidents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Bautista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本书出售、求购地址：https://www.jiaokey.com/book/detail/41005339.html</w:t>
      </w:r>
    </w:p>
    <w:p>
      <w:r>
        <w:t>更多相关图书推荐：https://www.jiaokey.com</w:t>
      </w:r>
    </w:p>
    <w:p>
      <w:r>
        <w:t>Wilson Bautista 其他作品：https://www.jiaokey.com/tag/Wilson Bautista.html</w:t>
      </w:r>
    </w:p>
    <w:p>
      <w:r>
        <w:t>Packt Publishing 出版图书：https://www.jiaokey.com/tag/Packt Publishing.html</w:t>
      </w:r>
    </w:p>
    <w:p>
      <w:r>
        <w:t>关键词搜索：https://www.jiaokey.com/tag/Practical Cyber Intelligence How action-based intelligence can be an effective response to incidents.html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