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Metasploit Penetration Testing Cookbook Third Edition Evade antiviruses</w:t>
      </w:r>
    </w:p>
    <w:p>
      <w:r>
        <w:rPr>
          <w:rFonts w:ascii="宋体" w:hAnsi="宋体" w:eastAsia="宋体"/>
          <w:sz w:val="24"/>
        </w:rPr>
        <w:t>Daniel Teixeira; Abhinav Singh; Monika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Metasploit Penetration Testing Cookbook Third Edition Evade antiviruses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Teixeira; Abhinav Singh; Monika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本书出售、求购地址：https://www.jiaokey.com/book/detail/41005345.html</w:t>
      </w:r>
    </w:p>
    <w:p>
      <w:r>
        <w:t>更多相关图书推荐：https://www.jiaokey.com</w:t>
      </w:r>
    </w:p>
    <w:p>
      <w:r>
        <w:t>Daniel Teixeira; Abhinav Singh; Monika Agarwal 其他作品：https://www.jiaokey.com/tag/Daniel Teixeira; Abhinav Singh; Monika Agarwal.html</w:t>
      </w:r>
    </w:p>
    <w:p>
      <w:r>
        <w:t>Packt Publishing 出版图书：https://www.jiaokey.com/tag/Packt Publishing.html</w:t>
      </w:r>
    </w:p>
    <w:p>
      <w:r>
        <w:t>关键词搜索：https://www.jiaokey.com/tag/Metasploit Penetration Testing Cookbook Third Edition Evade antiviruses.html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