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Kotlin Extend your OOP skills and implement Functional techniques in Kotlin and Arrow</w:t>
      </w:r>
    </w:p>
    <w:p>
      <w:r>
        <w:rPr>
          <w:rFonts w:ascii="宋体" w:hAnsi="宋体" w:eastAsia="宋体"/>
          <w:sz w:val="24"/>
        </w:rPr>
        <w:t>Mario Arias; Rivu Chakraborty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Kotlin Extend your OOP skills and implement Functional techniques in Kotlin and Arrow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Arias; Rivu Chakraborty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本书出售、求购地址：https://www.jiaokey.com/book/detail/41005350.html</w:t>
      </w:r>
    </w:p>
    <w:p>
      <w:r>
        <w:t>更多相关图书推荐：https://www.jiaokey.com</w:t>
      </w:r>
    </w:p>
    <w:p>
      <w:r>
        <w:t>Mario Arias; Rivu Chakraborty 其他作品：https://www.jiaokey.com/tag/Mario Arias; Rivu Chakraborty.html</w:t>
      </w:r>
    </w:p>
    <w:p>
      <w:r>
        <w:t>Packt Publishing 出版图书：https://www.jiaokey.com/tag/Packt Publishing.html</w:t>
      </w:r>
    </w:p>
    <w:p>
      <w:r>
        <w:t>关键词搜索：https://www.jiaokey.com/tag/Functional Kotlin Extend your OOP skills and implement Functional techniques in Kotlin and Arrow.html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