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Communities Biosocial Approaches to Domestication and Other Trans-Species Relationships</w:t>
      </w:r>
    </w:p>
    <w:p>
      <w:r>
        <w:rPr>
          <w:rFonts w:ascii="宋体" w:hAnsi="宋体" w:eastAsia="宋体"/>
          <w:sz w:val="24"/>
        </w:rPr>
        <w:t>Charles Stepanoff; Jean-Denis Vigne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Communities Biosocial Approaches to Domestication and Other Trans-Species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Stepanoff; Jean-Denis Vigne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本书出售、求购地址：https://www.jiaokey.com/book/detail/41005401.html</w:t>
      </w:r>
    </w:p>
    <w:p>
      <w:r>
        <w:t>更多相关图书推荐：https://www.jiaokey.com</w:t>
      </w:r>
    </w:p>
    <w:p>
      <w:r>
        <w:t>Charles Stepanoff; Jean-Denis Vigne 其他作品：https://www.jiaokey.com/tag/Charles Stepanoff; Jean-Denis Vigne.html</w:t>
      </w:r>
    </w:p>
    <w:p>
      <w:r>
        <w:t>Routledge 出版图书：https://www.jiaokey.com/tag/Routledge.html</w:t>
      </w:r>
    </w:p>
    <w:p>
      <w:r>
        <w:t>关键词搜索：https://www.jiaokey.com/tag/Hybrid Communities Biosocial Approaches to Domestication and Other Trans-Species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