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ntelligent Adaptive Systems An Interaction-Centered Design Perspective</w:t>
      </w:r>
    </w:p>
    <w:p>
      <w:r>
        <w:rPr>
          <w:rFonts w:ascii="宋体" w:hAnsi="宋体" w:eastAsia="宋体"/>
          <w:sz w:val="24"/>
        </w:rPr>
        <w:t>Ming Hou; Simon Banbury; Catherine 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ntelligent Adaptive Systems An Interaction-Centered Design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Ming Hou; Simon Banbury; Catherine 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本书出售、求购地址：https://www.jiaokey.com/book/detail/41005416.html</w:t>
      </w:r>
    </w:p>
    <w:p>
      <w:r>
        <w:t>更多相关图书推荐：https://www.jiaokey.com</w:t>
      </w:r>
    </w:p>
    <w:p>
      <w:r>
        <w:t>Ming Hou; Simon Banbury; Catherine Burns 其他作品：https://www.jiaokey.com/tag/Ming Hou; Simon Banbury; Catherine Burns.html</w:t>
      </w:r>
    </w:p>
    <w:p>
      <w:r>
        <w:t>CRC Press 出版图书：https://www.jiaokey.com/tag/CRC Press.html</w:t>
      </w:r>
    </w:p>
    <w:p>
      <w:r>
        <w:t>关键词搜索：https://www.jiaokey.com/tag/ntelligent Adaptive Systems An Interaction-Centered Design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