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Nanocatalysis Applications and Technologies</w:t>
      </w:r>
    </w:p>
    <w:p>
      <w:r>
        <w:rPr>
          <w:rFonts w:ascii="宋体" w:hAnsi="宋体" w:eastAsia="宋体"/>
          <w:sz w:val="24"/>
        </w:rPr>
        <w:t>Vanesa Calvino-Casilda; Antonio Jose Lopez-Peinado; Rosa Maria Martin-Aranda; Elena Perez-Mayoral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Nanocatalysis Applications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Vanesa Calvino-Casilda; Antonio Jose Lopez-Peinado; Rosa Maria Martin-Aranda; Elena Perez-Mayoral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本书出售、求购地址：https://www.jiaokey.com/book/detail/41005417.html</w:t>
      </w:r>
    </w:p>
    <w:p>
      <w:r>
        <w:t>更多相关图书推荐：https://www.jiaokey.com</w:t>
      </w:r>
    </w:p>
    <w:p>
      <w:r>
        <w:t>Vanesa Calvino-Casilda; Antonio Jose Lopez-Peinado; Rosa Maria Martin-Aranda; Elena Perez-Mayoral 其他作品：https://www.jiaokey.com/tag/Vanesa Calvino-Casilda; Antonio Jose Lopez-Peinado; Rosa Maria Martin-Aranda; Elena Perez-Mayoral.html</w:t>
      </w:r>
    </w:p>
    <w:p>
      <w:r>
        <w:t>CRC Press 出版图书：https://www.jiaokey.com/tag/CRC Press.html</w:t>
      </w:r>
    </w:p>
    <w:p>
      <w:r>
        <w:t>关键词搜索：https://www.jiaokey.com/tag/Nanocatalysis Applications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