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Artificial Intelligence for the Internet of Everything</w:t>
      </w:r>
    </w:p>
    <w:p>
      <w:r>
        <w:rPr>
          <w:rFonts w:ascii="宋体" w:hAnsi="宋体" w:eastAsia="宋体"/>
          <w:sz w:val="24"/>
        </w:rPr>
        <w:t>William Lawless; Ranjeev Mittu; Donald Sofge; Ira S.Moskowitz; Stephen Russell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Artificial Intelligence for the Internet of Everything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Lawless; Ranjeev Mittu; Donald Sofge; Ira S.Moskowitz; Stephen Russell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本书出售、求购地址：https://www.jiaokey.com/book/detail/41005534.html</w:t>
      </w:r>
    </w:p>
    <w:p>
      <w:r>
        <w:t>更多相关图书推荐：https://www.jiaokey.com</w:t>
      </w:r>
    </w:p>
    <w:p>
      <w:r>
        <w:t>William Lawless; Ranjeev Mittu; Donald Sofge; Ira S.Moskowitz; Stephen Russell 其他作品：https://www.jiaokey.com/tag/William Lawless; Ranjeev Mittu; Donald Sofge; Ira S.Moskowitz; Stephen Russell.html</w:t>
      </w:r>
    </w:p>
    <w:p>
      <w:r>
        <w:t>Academic Press 出版图书：https://www.jiaokey.com/tag/Academic Press.html</w:t>
      </w:r>
    </w:p>
    <w:p>
      <w:r>
        <w:t>关键词搜索：https://www.jiaokey.com/tag/Artificial Intelligence for the Internet of Everything.html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