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tax and regulatory policy in Europe reform priorities</w:t>
      </w:r>
    </w:p>
    <w:p>
      <w:r>
        <w:rPr>
          <w:rFonts w:ascii="宋体" w:hAnsi="宋体" w:eastAsia="宋体"/>
          <w:sz w:val="24"/>
        </w:rPr>
        <w:t>Ian Parry; Karen Pittel; Herman Vollebergh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tax and regulatory policy in Europe reform priorities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Parry; Karen Pittel; Herman Vollebergh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本书出售、求购地址：https://www.jiaokey.com/book/detail/41005537.html</w:t>
      </w:r>
    </w:p>
    <w:p>
      <w:r>
        <w:t>更多相关图书推荐：https://www.jiaokey.com</w:t>
      </w:r>
    </w:p>
    <w:p>
      <w:r>
        <w:t>Ian Parry; Karen Pittel; Herman Vollebergh 其他作品：https://www.jiaokey.com/tag/Ian Parry; Karen Pittel; Herman Vollebergh.html</w:t>
      </w:r>
    </w:p>
    <w:p>
      <w:r>
        <w:t>MIT Press 出版图书：https://www.jiaokey.com/tag/MIT Press.html</w:t>
      </w:r>
    </w:p>
    <w:p>
      <w:r>
        <w:t>关键词搜索：https://www.jiaokey.com/tag/Energy tax and regulatory policy in Europe reform priorities.html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