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puzzle of twenty-first-century globalization: an international economics primer</w:t>
      </w:r>
    </w:p>
    <w:p>
      <w:r>
        <w:rPr>
          <w:rFonts w:ascii="宋体" w:hAnsi="宋体" w:eastAsia="宋体"/>
          <w:sz w:val="24"/>
        </w:rPr>
        <w:t xml:space="preserve"> Patrice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puzzle of twenty-first-century globalization: an international economics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Patrice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本书出售、求购地址：https://www.jiaokey.com/book/detail/41005569.html</w:t>
      </w:r>
    </w:p>
    <w:p>
      <w:r>
        <w:t>更多相关图书推荐：https://www.jiaokey.com</w:t>
      </w:r>
    </w:p>
    <w:p>
      <w:r>
        <w:t xml:space="preserve"> Patrice M 其他作品：https://www.jiaokey.com/tag/ Patrice M.html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puzzle of twenty-first-century globalization: an international economics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