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 risk management using a behavioural approach to protect your board and financial services business</w:t>
      </w:r>
    </w:p>
    <w:p>
      <w:r>
        <w:rPr>
          <w:rFonts w:ascii="宋体" w:hAnsi="宋体" w:eastAsia="宋体"/>
          <w:sz w:val="24"/>
        </w:rPr>
        <w:t>Roger T.Miles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 risk management using a behavioural approach to protect your board and financial services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T.Miles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本书出售、求购地址：https://www.jiaokey.com/book/detail/41005580.html</w:t>
      </w:r>
    </w:p>
    <w:p>
      <w:r>
        <w:t>更多相关图书推荐：https://www.jiaokey.com</w:t>
      </w:r>
    </w:p>
    <w:p>
      <w:r>
        <w:t>Roger T.Miles 其他作品：https://www.jiaokey.com/tag/Roger T.Miles.html</w:t>
      </w:r>
    </w:p>
    <w:p>
      <w:r>
        <w:t>Kogan Page 出版图书：https://www.jiaokey.com/tag/Kogan Page.html</w:t>
      </w:r>
    </w:p>
    <w:p>
      <w:r>
        <w:t>关键词搜索：https://www.jiaokey.com/tag/Conduct risk management using a behavioural approach to protect your board and financial services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