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Trends in energy use in industrial societies An overview</w:t>
      </w:r>
    </w:p>
    <w:p>
      <w:r>
        <w:rPr>
          <w:rFonts w:ascii="宋体" w:hAnsi="宋体" w:eastAsia="宋体"/>
          <w:sz w:val="24"/>
        </w:rPr>
        <w:t>Resources for the Future; Joy Dunkerley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Trends in energy use in industrial societies An overview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Resources for the Future; Joy Dunkerley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本书出售、求购地址：https://www.jiaokey.com/book/detail/41005585.html</w:t>
      </w:r>
    </w:p>
    <w:p>
      <w:r>
        <w:t>更多相关图书推荐：https://www.jiaokey.com</w:t>
      </w:r>
    </w:p>
    <w:p>
      <w:r>
        <w:t>Resources for the Future; Joy Dunkerley 其他作品：https://www.jiaokey.com/tag/Resources for the Future; Joy Dunkerley.html</w:t>
      </w:r>
    </w:p>
    <w:p>
      <w:r>
        <w:t>Routledge 出版图书：https://www.jiaokey.com/tag/Routledge.html</w:t>
      </w:r>
    </w:p>
    <w:p>
      <w:r>
        <w:t>关键词搜索：https://www.jiaokey.com/tag/Trends in energy use in industrial societies An overview.html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