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Standpoints 10 Old Ideas In A New World</w:t>
      </w:r>
    </w:p>
    <w:p>
      <w:r>
        <w:rPr>
          <w:rFonts w:ascii="宋体" w:hAnsi="宋体" w:eastAsia="宋体"/>
          <w:sz w:val="24"/>
        </w:rPr>
        <w:t>Svend Brinkmann; Tam McTurk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Standpoints 10 Old Ideas In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Svend Brinkmann; Tam McTurk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本书出售、求购地址：https://www.jiaokey.com/book/detail/41005608.html</w:t>
      </w:r>
    </w:p>
    <w:p>
      <w:r>
        <w:t>更多相关图书推荐：https://www.jiaokey.com</w:t>
      </w:r>
    </w:p>
    <w:p>
      <w:r>
        <w:t>Svend Brinkmann; Tam McTurk 其他作品：https://www.jiaokey.com/tag/Svend Brinkmann; Tam McTurk.html</w:t>
      </w:r>
    </w:p>
    <w:p>
      <w:r>
        <w:t>Polity 出版图书：https://www.jiaokey.com/tag/Polity.html</w:t>
      </w:r>
    </w:p>
    <w:p>
      <w:r>
        <w:t>关键词搜索：https://www.jiaokey.com/tag/Standpoints 10 Old Ideas In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