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&amp; assurance services A systematic approach Ninth Edition</w:t>
      </w:r>
    </w:p>
    <w:p>
      <w:r>
        <w:rPr>
          <w:rFonts w:ascii="宋体" w:hAnsi="宋体" w:eastAsia="宋体"/>
          <w:sz w:val="24"/>
        </w:rPr>
        <w:t>William F.Messier; Steven M.Glover; Douglas F.Prawitt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&amp; assurance services A systematic approach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F.Messier; Steven M.Glover; Douglas F.Prawitt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本书出售、求购地址：https://www.jiaokey.com/book/detail/41005635.html</w:t>
      </w:r>
    </w:p>
    <w:p>
      <w:r>
        <w:t>更多相关图书推荐：https://www.jiaokey.com</w:t>
      </w:r>
    </w:p>
    <w:p>
      <w:r>
        <w:t>William F.Messier; Steven M.Glover; Douglas F.Prawitt 其他作品：https://www.jiaokey.com/tag/William F.Messier; Steven M.Glover; Douglas F.Prawitt.html</w:t>
      </w:r>
    </w:p>
    <w:p>
      <w:r>
        <w:t>清华大学出版社 出版图书：https://www.jiaokey.com/tag/清华大学出版社.html</w:t>
      </w:r>
    </w:p>
    <w:p>
      <w:r>
        <w:t>关键词搜索：https://www.jiaokey.com/tag/Auditing &amp; assurance services A systematic approach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