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facility management handbook Fourth Edition</w:t>
      </w:r>
    </w:p>
    <w:p>
      <w:r>
        <w:rPr>
          <w:rFonts w:ascii="宋体" w:hAnsi="宋体" w:eastAsia="宋体"/>
          <w:sz w:val="24"/>
        </w:rPr>
        <w:t>Kathy O.Roper; Richard P.Payant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facility management handbook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Kathy O.Roper; Richard P.Payant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AMACOM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本书出售、求购地址：https://www.jiaokey.com/book/detail/41005650.html</w:t>
      </w:r>
    </w:p>
    <w:p>
      <w:r>
        <w:t>更多相关图书推荐：https://www.jiaokey.com</w:t>
      </w:r>
    </w:p>
    <w:p>
      <w:r>
        <w:t>Kathy O.Roper; Richard P.Payant 其他作品：https://www.jiaokey.com/tag/Kathy O.Roper; Richard P.Payant.html</w:t>
      </w:r>
    </w:p>
    <w:p>
      <w:r>
        <w:t>AMACOM 出版图书：https://www.jiaokey.com/tag/AMACOM.html</w:t>
      </w:r>
    </w:p>
    <w:p>
      <w:r>
        <w:t>关键词搜索：https://www.jiaokey.com/tag/The facility management handbook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