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digital marketing Top digital experts share the formula for tangible returns on your marketing investment</w:t>
      </w:r>
    </w:p>
    <w:p>
      <w:r>
        <w:rPr>
          <w:rFonts w:ascii="宋体" w:hAnsi="宋体" w:eastAsia="宋体"/>
          <w:sz w:val="24"/>
        </w:rPr>
        <w:t>Eric Greenberg; Alexander Kates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digital marketing Top digital experts share the formula for tangible returns on your marketing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Greenberg; Alexander Kates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本书出售、求购地址：https://www.jiaokey.com/book/detail/41005666.html</w:t>
      </w:r>
    </w:p>
    <w:p>
      <w:r>
        <w:t>更多相关图书推荐：https://www.jiaokey.com</w:t>
      </w:r>
    </w:p>
    <w:p>
      <w:r>
        <w:t>Eric Greenberg; Alexander Kates 其他作品：https://www.jiaokey.com/tag/Eric Greenberg; Alexander Kates.html</w:t>
      </w:r>
    </w:p>
    <w:p>
      <w:r>
        <w:t>McGraw-Hill 出版图书：https://www.jiaokey.com/tag/McGraw-Hill.html</w:t>
      </w:r>
    </w:p>
    <w:p>
      <w:r>
        <w:t>关键词搜索：https://www.jiaokey.com/tag/Strategic digital marketing Top digital experts share the formula for tangible returns on your marketing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