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and accounting cases Investigating issues of fraud and professional ethics Fourth Edition</w:t>
      </w:r>
    </w:p>
    <w:p>
      <w:r>
        <w:rPr>
          <w:rFonts w:ascii="宋体" w:hAnsi="宋体" w:eastAsia="宋体"/>
          <w:sz w:val="24"/>
        </w:rPr>
        <w:t xml:space="preserve"> a business unit of 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and accounting cases Investigating issues of fraud and professional ethics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 business unit of 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本书出售、求购地址：https://www.jiaokey.com/book/detail/41005671.html</w:t>
      </w:r>
    </w:p>
    <w:p>
      <w:r>
        <w:t>更多相关图书推荐：https://www.jiaokey.com</w:t>
      </w:r>
    </w:p>
    <w:p>
      <w:r>
        <w:t xml:space="preserve"> a business unit of The McGraw-Hill Companies 其他作品：https://www.jiaokey.com/tag/ a business unit of 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关键词搜索：https://www.jiaokey.com/tag/Auditing and accounting cases Investigating issues of fraud and professional ethics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