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process orchestration the comprehensive guide</w:t>
      </w:r>
    </w:p>
    <w:p>
      <w:r>
        <w:rPr>
          <w:rFonts w:ascii="宋体" w:hAnsi="宋体" w:eastAsia="宋体"/>
          <w:sz w:val="24"/>
        </w:rPr>
        <w:t>John Mutumba Bilay; Roberto Viana Blanco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process orchestration the comprehensive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Mutumba Bilay; Roberto Viana Blanco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Rheinwerk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本书出售、求购地址：https://www.jiaokey.com/book/detail/41005723.html</w:t>
      </w:r>
    </w:p>
    <w:p>
      <w:r>
        <w:t>更多相关图书推荐：https://www.jiaokey.com</w:t>
      </w:r>
    </w:p>
    <w:p>
      <w:r>
        <w:t>John Mutumba Bilay; Roberto Viana Blanco 其他作品：https://www.jiaokey.com/tag/John Mutumba Bilay; Roberto Viana Blanco.html</w:t>
      </w:r>
    </w:p>
    <w:p>
      <w:r>
        <w:t>Rheinwerk Publishing 出版图书：https://www.jiaokey.com/tag/Rheinwerk Publishing.html</w:t>
      </w:r>
    </w:p>
    <w:p>
      <w:r>
        <w:t>关键词搜索：https://www.jiaokey.com/tag/SAP process orchestration the comprehensive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