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and human resource managemen = 组织行为与人力资源管理 Ninth Edition</w:t>
      </w:r>
    </w:p>
    <w:p>
      <w:r>
        <w:rPr>
          <w:rFonts w:ascii="宋体" w:hAnsi="宋体" w:eastAsia="宋体"/>
          <w:sz w:val="24"/>
        </w:rPr>
        <w:t>Fred Luthans; Jonathan P.Doh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and human resource managemen = 组织行为与人力资源管理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Luthans; Jonathan P.Doh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本书出售、求购地址：https://www.jiaokey.com/book/detail/41005772.html</w:t>
      </w:r>
    </w:p>
    <w:p>
      <w:r>
        <w:t>更多相关图书推荐：https://www.jiaokey.com</w:t>
      </w:r>
    </w:p>
    <w:p>
      <w:r>
        <w:t>Fred Luthans; Jonathan P.Doh 其他作品：https://www.jiaokey.com/tag/Fred Luthans; Jonathan P.Doh.html</w:t>
      </w:r>
    </w:p>
    <w:p>
      <w:r>
        <w:t>人民邮电出版社 出版图书：https://www.jiaokey.com/tag/人民邮电出版社.html</w:t>
      </w:r>
    </w:p>
    <w:p>
      <w:r>
        <w:t>关键词搜索：https://www.jiaokey.com/tag/Organizational behavior and human resource managemen = 组织行为与人力资源管理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