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Chain Management Sixth edition</w:t>
      </w:r>
    </w:p>
    <w:p>
      <w:r>
        <w:rPr>
          <w:rFonts w:ascii="宋体" w:hAnsi="宋体" w:eastAsia="宋体"/>
          <w:sz w:val="24"/>
        </w:rPr>
        <w:t>Robert M.Monczka; Robert B.Handfield; Larry C.Giunipero; James L.Patterson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Chain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M.Monczka; Robert B.Handfield; Larry C.Giunipero; James L.Patterson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本书出售、求购地址：https://www.jiaokey.com/book/detail/41005777.html</w:t>
      </w:r>
    </w:p>
    <w:p>
      <w:r>
        <w:t>更多相关图书推荐：https://www.jiaokey.com</w:t>
      </w:r>
    </w:p>
    <w:p>
      <w:r>
        <w:t>Robert M.Monczka; Robert B.Handfield; Larry C.Giunipero; James L.Patterson 其他作品：https://www.jiaokey.com/tag/Robert M.Monczka; Robert B.Handfield; Larry C.Giunipero; James L.Patterson.html</w:t>
      </w:r>
    </w:p>
    <w:p>
      <w:r>
        <w:t>Cengage Learning 出版图书：https://www.jiaokey.com/tag/Cengage Learning.html</w:t>
      </w:r>
    </w:p>
    <w:p>
      <w:r>
        <w:t>关键词搜索：https://www.jiaokey.com/tag/Purchasing and Supply Chain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