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Building Critical Skills Sixth edition</w:t>
      </w:r>
    </w:p>
    <w:p>
      <w:r>
        <w:rPr>
          <w:rFonts w:ascii="宋体" w:hAnsi="宋体" w:eastAsia="宋体"/>
          <w:sz w:val="24"/>
        </w:rPr>
        <w:t xml:space="preserve"> a business unit of 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Building Critical Skills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 business unit of 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本书出售、求购地址：https://www.jiaokey.com/book/detail/41005778.html</w:t>
      </w:r>
    </w:p>
    <w:p>
      <w:r>
        <w:t>更多相关图书推荐：https://www.jiaokey.com</w:t>
      </w:r>
    </w:p>
    <w:p>
      <w:r>
        <w:t xml:space="preserve"> a business unit of The McGraw-Hill Companies 其他作品：https://www.jiaokey.com/tag/ a business unit of 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关键词搜索：https://www.jiaokey.com/tag/Business Communication Building Critical Skills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