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Analysis Essays in Microeconomics and Economic Development</w:t>
      </w:r>
    </w:p>
    <w:p>
      <w:r>
        <w:rPr>
          <w:rFonts w:ascii="宋体" w:hAnsi="宋体" w:eastAsia="宋体"/>
          <w:sz w:val="24"/>
        </w:rPr>
        <w:t>David Currie; David Peel; Will Peters; Association of University Teachers of Economics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Analysis Essays in Microeconomics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Currie; David Peel; Will Peters; Association of University Teachers of Economics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本书出售、求购地址：https://www.jiaokey.com/book/detail/41005785.html</w:t>
      </w:r>
    </w:p>
    <w:p>
      <w:r>
        <w:t>更多相关图书推荐：https://www.jiaokey.com</w:t>
      </w:r>
    </w:p>
    <w:p>
      <w:r>
        <w:t>David Currie; David Peel; Will Peters; Association of University Teachers of Economics 其他作品：https://www.jiaokey.com/tag/David Currie; David Peel; Will Peters; Association of University Teachers of Economics.html</w:t>
      </w:r>
    </w:p>
    <w:p>
      <w:r>
        <w:t>Routledge 出版图书：https://www.jiaokey.com/tag/Routledge.html</w:t>
      </w:r>
    </w:p>
    <w:p>
      <w:r>
        <w:t>关键词搜索：https://www.jiaokey.com/tag/Microeconomic Analysis Essays in Microeconomics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