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书名：Multi-Project Management with a Multi-Skilled Workforce A Quantitative Approach Aiming at Small Project Teams</w:t>
      </w:r>
    </w:p>
    <w:p>
      <w:r>
        <w:t>作者：Matthias Walter; SpringerLink</w:t>
      </w:r>
    </w:p>
    <w:p>
      <w:r>
        <w:t>出版社：Springer Gabler</w:t>
      </w:r>
    </w:p>
    <w:p>
      <w:r>
        <w:t>出版日期：2015</w:t>
      </w:r>
    </w:p>
    <w:p>
      <w:r>
        <w:t>总页数：304</w:t>
      </w:r>
    </w:p>
    <w:p>
      <w:r>
        <w:t>更多请访问教客网: www.jiaokey.com</w:t>
      </w:r>
    </w:p>
    <w:p>
      <w:r>
        <w:t>Multi-Project Management with a Multi-Skilled Workforce A Quantitative Approach Aiming at Small Project Teams 评论地址：https://www.jiaokey.com/book/detail/41005789.html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