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Pollutants Origin</w:t>
      </w:r>
    </w:p>
    <w:p>
      <w:r>
        <w:rPr>
          <w:rFonts w:ascii="宋体" w:hAnsi="宋体" w:eastAsia="宋体"/>
          <w:sz w:val="24"/>
        </w:rPr>
        <w:t>Francisco G.Calvo-Flores; Joaquin Isac-Garcia; Jose A.Dobado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Pollutants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G.Calvo-Flores; Joaquin Isac-Garcia; Jose A.Dobado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本书出售、求购地址：https://www.jiaokey.com/book/detail/41005809.html</w:t>
      </w:r>
    </w:p>
    <w:p>
      <w:r>
        <w:t>更多相关图书推荐：https://www.jiaokey.com</w:t>
      </w:r>
    </w:p>
    <w:p>
      <w:r>
        <w:t>Francisco G.Calvo-Flores; Joaquin Isac-Garcia; Jose A.Dobado 其他作品：https://www.jiaokey.com/tag/Francisco G.Calvo-Flores; Joaquin Isac-Garcia; Jose A.Dobado.html</w:t>
      </w:r>
    </w:p>
    <w:p>
      <w:r>
        <w:t>Wiley-VCH 出版图书：https://www.jiaokey.com/tag/Wiley-VCH.html</w:t>
      </w:r>
    </w:p>
    <w:p>
      <w:r>
        <w:t>关键词搜索：https://www.jiaokey.com/tag/Emerging Pollutants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