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Enzymatic And Chemical Synthesis Of Nucleic Acid Derivatives</w:t>
      </w:r>
    </w:p>
    <w:p>
      <w:r>
        <w:rPr>
          <w:rFonts w:ascii="宋体" w:hAnsi="宋体" w:eastAsia="宋体"/>
          <w:sz w:val="24"/>
        </w:rPr>
        <w:t>Jesus Fernandez Lucas; Maria Jose Camarasa Rius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Enzymatic And Chemical Synthesis Of Nucleic Acid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Jesus Fernandez Lucas; Maria Jose Camarasa Rius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本书出售、求购地址：https://www.jiaokey.com/book/detail/41005813.html</w:t>
      </w:r>
    </w:p>
    <w:p>
      <w:r>
        <w:t>更多相关图书推荐：https://www.jiaokey.com</w:t>
      </w:r>
    </w:p>
    <w:p>
      <w:r>
        <w:t>Jesus Fernandez Lucas; Maria Jose Camarasa Rius 其他作品：https://www.jiaokey.com/tag/Jesus Fernandez Lucas; Maria Jose Camarasa Rius.html</w:t>
      </w:r>
    </w:p>
    <w:p>
      <w:r>
        <w:t>Wiley-VCH 出版图书：https://www.jiaokey.com/tag/Wiley-VCH.html</w:t>
      </w:r>
    </w:p>
    <w:p>
      <w:r>
        <w:t>关键词搜索：https://www.jiaokey.com/tag/Enzymatic And Chemical Synthesis Of Nucleic Acid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