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Testing And Evaluation Of Plastics</w:t>
      </w:r>
    </w:p>
    <w:p>
      <w:r>
        <w:rPr>
          <w:rFonts w:ascii="宋体" w:hAnsi="宋体" w:eastAsia="宋体"/>
          <w:sz w:val="24"/>
        </w:rPr>
        <w:t>Achim Frick; Claudia Stern; Vibunanthan Muralidharan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Testing And Evaluation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Frick; Claudia Stern; Vibunanthan Muralidharan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本书出售、求购地址：https://www.jiaokey.com/book/detail/41005818.html</w:t>
      </w:r>
    </w:p>
    <w:p>
      <w:r>
        <w:t>更多相关图书推荐：https://www.jiaokey.com</w:t>
      </w:r>
    </w:p>
    <w:p>
      <w:r>
        <w:t>Achim Frick; Claudia Stern; Vibunanthan Muralidharan 其他作品：https://www.jiaokey.com/tag/Achim Frick; Claudia Stern; Vibunanthan Muralidharan.html</w:t>
      </w:r>
    </w:p>
    <w:p>
      <w:r>
        <w:t>Wiley-VCH 出版图书：https://www.jiaokey.com/tag/Wiley-VCH.html</w:t>
      </w:r>
    </w:p>
    <w:p>
      <w:r>
        <w:t>关键词搜索：https://www.jiaokey.com/tag/Practical Testing And Evaluation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