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Resistive Gaseous Detectors-Designs</w:t>
      </w:r>
    </w:p>
    <w:p>
      <w:r>
        <w:rPr>
          <w:rFonts w:ascii="宋体" w:hAnsi="宋体" w:eastAsia="宋体"/>
          <w:sz w:val="24"/>
        </w:rPr>
        <w:t>Marcello Abbrescia; Vladimir Peskov; Paulo Fonte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Resistive Gaseous Detectors-Designs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Marcello Abbrescia; Vladimir Peskov; Paulo Fonte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本书出售、求购地址：https://www.jiaokey.com/book/detail/41005819.html</w:t>
      </w:r>
    </w:p>
    <w:p>
      <w:r>
        <w:t>更多相关图书推荐：https://www.jiaokey.com</w:t>
      </w:r>
    </w:p>
    <w:p>
      <w:r>
        <w:t>Marcello Abbrescia; Vladimir Peskov; Paulo Fonte 其他作品：https://www.jiaokey.com/tag/Marcello Abbrescia; Vladimir Peskov; Paulo Fonte.html</w:t>
      </w:r>
    </w:p>
    <w:p>
      <w:r>
        <w:t>Wiley 出版图书：https://www.jiaokey.com/tag/Wiley.html</w:t>
      </w:r>
    </w:p>
    <w:p>
      <w:r>
        <w:t>关键词搜索：https://www.jiaokey.com/tag/Resistive Gaseous Detectors-Designs.html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