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interoperabilitysmart services and business impact of enterprise interoperability</w:t>
      </w:r>
    </w:p>
    <w:p>
      <w:r>
        <w:rPr>
          <w:rFonts w:ascii="宋体" w:hAnsi="宋体" w:eastAsia="宋体"/>
          <w:sz w:val="24"/>
        </w:rPr>
        <w:t xml:space="preserve"> Martin Wollschlaeger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interoperabilitysmart services and business impact of enterprise interoperability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Martin Wollschlaeger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Ltd;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本书出售、求购地址：https://www.jiaokey.com/book/detail/41005828.html</w:t>
      </w:r>
    </w:p>
    <w:p>
      <w:r>
        <w:t>更多相关图书推荐：https://www.jiaokey.com</w:t>
      </w:r>
    </w:p>
    <w:p>
      <w:r>
        <w:t xml:space="preserve"> Martin Wollschlaeger 其他作品：https://www.jiaokey.com/tag/ Martin Wollschlaeger.html</w:t>
      </w:r>
    </w:p>
    <w:p>
      <w:r>
        <w:t>ISTE Ltd; Wiley 出版图书：https://www.jiaokey.com/tag/ISTE Ltd; Wiley.html</w:t>
      </w:r>
    </w:p>
    <w:p>
      <w:r>
        <w:t>关键词搜索：https://www.jiaokey.com/tag/Enterprise interoperabilitysmart services and business impact of enterprise interoperability.html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