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Algorithmic Code Of Ethics Volume 2 Ethics At Bedside Of The Digital Revolution</w:t>
      </w:r>
    </w:p>
    <w:p>
      <w:r>
        <w:rPr>
          <w:rFonts w:ascii="宋体" w:hAnsi="宋体" w:eastAsia="宋体"/>
          <w:sz w:val="24"/>
        </w:rPr>
        <w:t>Jerome Beranger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Algorithmic Code Of Ethics Volume 2 Ethics At Bedside Of The Digital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Beranger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本书出售、求购地址：https://www.jiaokey.com/book/detail/41005836.html</w:t>
      </w:r>
    </w:p>
    <w:p>
      <w:r>
        <w:t>更多相关图书推荐：https://www.jiaokey.com</w:t>
      </w:r>
    </w:p>
    <w:p>
      <w:r>
        <w:t>Jerome Beranger 其他作品：https://www.jiaokey.com/tag/Jerome Beranger.html</w:t>
      </w:r>
    </w:p>
    <w:p>
      <w:r>
        <w:t>Wiley-ISTE 出版图书：https://www.jiaokey.com/tag/Wiley-ISTE.html</w:t>
      </w:r>
    </w:p>
    <w:p>
      <w:r>
        <w:t>关键词搜索：https://www.jiaokey.com/tag/The Algorithmic Code Of Ethics Volume 2 Ethics At Bedside Of The Digital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