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 Electrodes For Dye-Sensitized And Perovskite Solar Cells Volume 1</w:t>
      </w:r>
    </w:p>
    <w:p>
      <w:r>
        <w:rPr>
          <w:rFonts w:ascii="宋体" w:hAnsi="宋体" w:eastAsia="宋体"/>
          <w:sz w:val="24"/>
        </w:rPr>
        <w:t>Sining Yun; Anders Hagfeldt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 Electrodes For Dye-Sensitized And Perovskite Solar Cells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Sining Yun; Anders Hagfeldt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本书出售、求购地址：https://www.jiaokey.com/book/detail/41005841.html</w:t>
      </w:r>
    </w:p>
    <w:p>
      <w:r>
        <w:t>更多相关图书推荐：https://www.jiaokey.com</w:t>
      </w:r>
    </w:p>
    <w:p>
      <w:r>
        <w:t>Sining Yun; Anders Hagfeldt 其他作品：https://www.jiaokey.com/tag/Sining Yun; Anders Hagfeldt.html</w:t>
      </w:r>
    </w:p>
    <w:p>
      <w:r>
        <w:t>Wiley-VCH 出版图书：https://www.jiaokey.com/tag/Wiley-VCH.html</w:t>
      </w:r>
    </w:p>
    <w:p>
      <w:r>
        <w:t>关键词搜索：https://www.jiaokey.com/tag/Counter Electrodes For Dye-Sensitized And Perovskite Solar Cells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