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Network Planning And Optimisation 2G/3G/4G Evolution To 5G Second Edition</w:t>
      </w:r>
    </w:p>
    <w:p>
      <w:r>
        <w:rPr>
          <w:rFonts w:ascii="宋体" w:hAnsi="宋体" w:eastAsia="宋体"/>
          <w:sz w:val="24"/>
        </w:rPr>
        <w:t>Ajay R.Mishra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Network Planning And Optimisation 2G/3G/4G Evolution To 5G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Ajay R.Mishra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本书出售、求购地址：https://www.jiaokey.com/book/detail/41005842.html</w:t>
      </w:r>
    </w:p>
    <w:p>
      <w:r>
        <w:t>更多相关图书推荐：https://www.jiaokey.com</w:t>
      </w:r>
    </w:p>
    <w:p>
      <w:r>
        <w:t>Ajay R.Mishra 其他作品：https://www.jiaokey.com/tag/Ajay R.Mishra.html</w:t>
      </w:r>
    </w:p>
    <w:p>
      <w:r>
        <w:t>Wiley-Blackwell 出版图书：https://www.jiaokey.com/tag/Wiley-Blackwell.html</w:t>
      </w:r>
    </w:p>
    <w:p>
      <w:r>
        <w:t>关键词搜索：https://www.jiaokey.com/tag/Fundamentals Of Network Planning And Optimisation 2G/3G/4G Evolution To 5G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