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Techniques For Organic Synthesis And Medicinal Chemistry Second Edition</w:t>
      </w:r>
    </w:p>
    <w:p>
      <w:r>
        <w:rPr>
          <w:rFonts w:ascii="宋体" w:hAnsi="宋体" w:eastAsia="宋体"/>
          <w:sz w:val="24"/>
        </w:rPr>
        <w:t>Wei Zhang; Berleley W.Cue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Techniques For Organic Synthesis And Medicinal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Zhang; Berleley W.Cue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本书出售、求购地址：https://www.jiaokey.com/book/detail/41005843.html</w:t>
      </w:r>
    </w:p>
    <w:p>
      <w:r>
        <w:t>更多相关图书推荐：https://www.jiaokey.com</w:t>
      </w:r>
    </w:p>
    <w:p>
      <w:r>
        <w:t>Wei Zhang; Berleley W.Cue 其他作品：https://www.jiaokey.com/tag/Wei Zhang; Berleley W.Cue.html</w:t>
      </w:r>
    </w:p>
    <w:p>
      <w:r>
        <w:t>Wiley-Blackwell 出版图书：https://www.jiaokey.com/tag/Wiley-Blackwell.html</w:t>
      </w:r>
    </w:p>
    <w:p>
      <w:r>
        <w:t>关键词搜索：https://www.jiaokey.com/tag/Green Techniques For Organic Synthesis And Medicinal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