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 Handbook A Guide To Building Information Modeling For Owners</w:t>
      </w:r>
    </w:p>
    <w:p>
      <w:r>
        <w:rPr>
          <w:rFonts w:ascii="宋体" w:hAnsi="宋体" w:eastAsia="宋体"/>
          <w:sz w:val="24"/>
        </w:rPr>
        <w:t>Charles Eastman; Rafael Sacks; Ghang Lee; Paul Teicholz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 Handbook A Guide To Building Information Modeling For Owners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Eastman; Rafael Sacks; Ghang Lee; Paul Teicholz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本书出售、求购地址：https://www.jiaokey.com/book/detail/41005844.html</w:t>
      </w:r>
    </w:p>
    <w:p>
      <w:r>
        <w:t>更多相关图书推荐：https://www.jiaokey.com</w:t>
      </w:r>
    </w:p>
    <w:p>
      <w:r>
        <w:t>Charles Eastman; Rafael Sacks; Ghang Lee; Paul Teicholz 其他作品：https://www.jiaokey.com/tag/Charles Eastman; Rafael Sacks; Ghang Lee; Paul Teicholz.html</w:t>
      </w:r>
    </w:p>
    <w:p>
      <w:r>
        <w:t>Wiley 出版图书：https://www.jiaokey.com/tag/Wiley.html</w:t>
      </w:r>
    </w:p>
    <w:p>
      <w:r>
        <w:t>关键词搜索：https://www.jiaokey.com/tag/Bim Handbook A Guide To Building Information Modeling For Owners.html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