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And Land Use Change</w:t>
      </w:r>
    </w:p>
    <w:p>
      <w:r>
        <w:rPr>
          <w:rFonts w:ascii="宋体" w:hAnsi="宋体" w:eastAsia="宋体"/>
          <w:sz w:val="24"/>
        </w:rPr>
        <w:t>Zhangcai Qin; Umakant Mishra; Astley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And Land Use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Zhangcai Qin; Umakant Mishra; Astley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本书出售、求购地址：https://www.jiaokey.com/book/detail/41005850.html</w:t>
      </w:r>
    </w:p>
    <w:p>
      <w:r>
        <w:t>更多相关图书推荐：https://www.jiaokey.com</w:t>
      </w:r>
    </w:p>
    <w:p>
      <w:r>
        <w:t>Zhangcai Qin; Umakant Mishra; Astley Hastings 其他作品：https://www.jiaokey.com/tag/Zhangcai Qin; Umakant Mishra; Astley Hastings.html</w:t>
      </w:r>
    </w:p>
    <w:p>
      <w:r>
        <w:t>Wiley-Blackwell 出版图书：https://www.jiaokey.com/tag/Wiley-Blackwell.html</w:t>
      </w:r>
    </w:p>
    <w:p>
      <w:r>
        <w:t>关键词搜索：https://www.jiaokey.com/tag/Bioenergy And Land Use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