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Freedom Searching For Agency In A Changing World 03 Volume 88 2018</w:t>
      </w:r>
    </w:p>
    <w:p>
      <w:r>
        <w:rPr>
          <w:rFonts w:ascii="宋体" w:hAnsi="宋体" w:eastAsia="宋体"/>
          <w:sz w:val="24"/>
        </w:rPr>
        <w:t>Owen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Freedom Searching For Agency In A Changing World 03 Volume 88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本书出售、求购地址：https://www.jiaokey.com/book/detail/41005851.html</w:t>
      </w:r>
    </w:p>
    <w:p>
      <w:r>
        <w:t>更多相关图书推荐：https://www.jiaokey.com</w:t>
      </w:r>
    </w:p>
    <w:p>
      <w:r>
        <w:t>Owen Hopkins 其他作品：https://www.jiaokey.com/tag/Owen Hopkins.html</w:t>
      </w:r>
    </w:p>
    <w:p>
      <w:r>
        <w:t>Academy Press 出版图书：https://www.jiaokey.com/tag/Academy Press.html</w:t>
      </w:r>
    </w:p>
    <w:p>
      <w:r>
        <w:t>关键词搜索：https://www.jiaokey.com/tag/Architecture And Freedom Searching For Agency In A Changing World 03 Volume 88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