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Synthesis And Tribological Applications Of Hybrid Materials</w:t>
      </w:r>
    </w:p>
    <w:p>
      <w:r>
        <w:rPr>
          <w:rFonts w:ascii="宋体" w:hAnsi="宋体" w:eastAsia="宋体"/>
          <w:sz w:val="24"/>
        </w:rPr>
        <w:t>Mohammad Jawaid; Rajini Nagarajan; Jacob Sukumaran; Patrick De Baets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Synthesis And Tribological Applications Of Hybrid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Mohammad Jawaid; Rajini Nagarajan; Jacob Sukumaran; Patrick De Baets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本书出售、求购地址：https://www.jiaokey.com/book/detail/41005854.html</w:t>
      </w:r>
    </w:p>
    <w:p>
      <w:r>
        <w:t>更多相关图书推荐：https://www.jiaokey.com</w:t>
      </w:r>
    </w:p>
    <w:p>
      <w:r>
        <w:t>Mohammad Jawaid; Rajini Nagarajan; Jacob Sukumaran; Patrick De Baets 其他作品：https://www.jiaokey.com/tag/Mohammad Jawaid; Rajini Nagarajan; Jacob Sukumaran; Patrick De Baets.html</w:t>
      </w:r>
    </w:p>
    <w:p>
      <w:r>
        <w:t>Wiley-VCH 出版图书：https://www.jiaokey.com/tag/Wiley-VCH.html</w:t>
      </w:r>
    </w:p>
    <w:p>
      <w:r>
        <w:t>关键词搜索：https://www.jiaokey.com/tag/Synthesis And Tribological Applications Of Hybrid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