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 Joints Ageing And Durability Of Epoxies And Polyurethanes</w:t>
      </w:r>
    </w:p>
    <w:p>
      <w:r>
        <w:rPr>
          <w:rFonts w:ascii="宋体" w:hAnsi="宋体" w:eastAsia="宋体"/>
          <w:sz w:val="24"/>
        </w:rPr>
        <w:t>Wulff Possart; Markus Brede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 Joints Ageing And Durability Of Epoxies And Polyurethanes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Wulff Possart; Markus Brede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本书出售、求购地址：https://www.jiaokey.com/book/detail/41005855.html</w:t>
      </w:r>
    </w:p>
    <w:p>
      <w:r>
        <w:t>更多相关图书推荐：https://www.jiaokey.com</w:t>
      </w:r>
    </w:p>
    <w:p>
      <w:r>
        <w:t>Wulff Possart; Markus Brede 其他作品：https://www.jiaokey.com/tag/Wulff Possart; Markus Brede.html</w:t>
      </w:r>
    </w:p>
    <w:p>
      <w:r>
        <w:t>Wiley-VCH 出版图书：https://www.jiaokey.com/tag/Wiley-VCH.html</w:t>
      </w:r>
    </w:p>
    <w:p>
      <w:r>
        <w:t>关键词搜索：https://www.jiaokey.com/tag/Adhesive Joints Ageing And Durability Of Epoxies And Polyurethanes.html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