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Metalloenzymes And Metallodnazymes In Catalysis From Design To Applications</w:t>
      </w:r>
    </w:p>
    <w:p>
      <w:r>
        <w:rPr>
          <w:rFonts w:ascii="宋体" w:hAnsi="宋体" w:eastAsia="宋体"/>
          <w:sz w:val="24"/>
        </w:rPr>
        <w:t>Montserrat Dieguez; Jan-E.Backvall; Oscar Pamies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Metalloenzymes And Metallodnazymes In Catalysis From Design To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Montserrat Dieguez; Jan-E.Backvall; Oscar Pamies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本书出售、求购地址：https://www.jiaokey.com/book/detail/41005860.html</w:t>
      </w:r>
    </w:p>
    <w:p>
      <w:r>
        <w:t>更多相关图书推荐：https://www.jiaokey.com</w:t>
      </w:r>
    </w:p>
    <w:p>
      <w:r>
        <w:t>Montserrat Dieguez; Jan-E.Backvall; Oscar Pamies 其他作品：https://www.jiaokey.com/tag/Montserrat Dieguez; Jan-E.Backvall; Oscar Pamies.html</w:t>
      </w:r>
    </w:p>
    <w:p>
      <w:r>
        <w:t>Wiley-VCH 出版图书：https://www.jiaokey.com/tag/Wiley-VCH.html</w:t>
      </w:r>
    </w:p>
    <w:p>
      <w:r>
        <w:t>关键词搜索：https://www.jiaokey.com/tag/Artificial Metalloenzymes And Metallodnazymes In Catalysis From Design To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