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Islamic Art And Architecture Volume l From the Prophet to Modernism</w:t>
      </w:r>
    </w:p>
    <w:p>
      <w:r>
        <w:rPr>
          <w:rFonts w:ascii="宋体" w:hAnsi="宋体" w:eastAsia="宋体"/>
          <w:sz w:val="24"/>
        </w:rPr>
        <w:t>Finbarr Barry Flood; Gulru Necipoglu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Islamic Art And Architecture Volume l From the Prophet to Modernism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Finbarr Barry Flood; Gulru Necipoglu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本书出售、求购地址：https://www.jiaokey.com/book/detail/41005887.html</w:t>
      </w:r>
    </w:p>
    <w:p>
      <w:r>
        <w:t>更多相关图书推荐：https://www.jiaokey.com</w:t>
      </w:r>
    </w:p>
    <w:p>
      <w:r>
        <w:t>Finbarr Barry Flood; Gulru Necipoglu 其他作品：https://www.jiaokey.com/tag/Finbarr Barry Flood; Gulru Necipoglu.html</w:t>
      </w:r>
    </w:p>
    <w:p>
      <w:r>
        <w:t>Wiley-Blackwell 出版图书：https://www.jiaokey.com/tag/Wiley-Blackwell.html</w:t>
      </w:r>
    </w:p>
    <w:p>
      <w:r>
        <w:t>关键词搜索：https://www.jiaokey.com/tag/A Companion To Islamic Art And Architecture Volume l From the Prophet to Modernism.html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