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Botanical Miracles Chemistry of Plants That Changed the World</w:t>
      </w:r>
    </w:p>
    <w:p>
      <w:r>
        <w:rPr>
          <w:rFonts w:ascii="宋体" w:hAnsi="宋体" w:eastAsia="宋体"/>
          <w:sz w:val="24"/>
        </w:rPr>
        <w:t>Raymond Cooper; Jeffrey John Deakin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Botanical Miracles Chemistry of Plants That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Cooper; Jeffrey John Deakin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本书出售、求购地址：https://www.jiaokey.com/book/detail/41005893.html</w:t>
      </w:r>
    </w:p>
    <w:p>
      <w:r>
        <w:t>更多相关图书推荐：https://www.jiaokey.com</w:t>
      </w:r>
    </w:p>
    <w:p>
      <w:r>
        <w:t>Raymond Cooper; Jeffrey John Deakin 其他作品：https://www.jiaokey.com/tag/Raymond Cooper; Jeffrey John Deakin.html</w:t>
      </w:r>
    </w:p>
    <w:p>
      <w:r>
        <w:t>CRC Press 出版图书：https://www.jiaokey.com/tag/CRC Press.html</w:t>
      </w:r>
    </w:p>
    <w:p>
      <w:r>
        <w:t>关键词搜索：https://www.jiaokey.com/tag/Botanical Miracles Chemistry of Plants That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