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Soil Underfoot Infinite Possibilities for a Finite Resource</w:t>
      </w:r>
    </w:p>
    <w:p>
      <w:r>
        <w:rPr>
          <w:rFonts w:ascii="宋体" w:hAnsi="宋体" w:eastAsia="宋体"/>
          <w:sz w:val="24"/>
        </w:rPr>
        <w:t>G.Jock Churchman; Edward R.Landa; Jay Stratton Noller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Soil Underfoot Infinite Possibilities for a Finite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G.Jock Churchman; Edward R.Landa; Jay Stratton Noller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本书出售、求购地址：https://www.jiaokey.com/book/detail/41005900.html</w:t>
      </w:r>
    </w:p>
    <w:p>
      <w:r>
        <w:t>更多相关图书推荐：https://www.jiaokey.com</w:t>
      </w:r>
    </w:p>
    <w:p>
      <w:r>
        <w:t>G.Jock Churchman; Edward R.Landa; Jay Stratton Noller 其他作品：https://www.jiaokey.com/tag/G.Jock Churchman; Edward R.Landa; Jay Stratton Noller.html</w:t>
      </w:r>
    </w:p>
    <w:p>
      <w:r>
        <w:t>CRC Press 出版图书：https://www.jiaokey.com/tag/CRC Press.html</w:t>
      </w:r>
    </w:p>
    <w:p>
      <w:r>
        <w:t>关键词搜索：https://www.jiaokey.com/tag/The Soil Underfoot Infinite Possibilities for a Finite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