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&amp; managerial accounting the basis for business decisions = 会计学企业决策的基础 财务会计分册 英文版 原书第17版</w:t>
      </w:r>
    </w:p>
    <w:p>
      <w:r>
        <w:rPr>
          <w:rFonts w:ascii="宋体" w:hAnsi="宋体" w:eastAsia="宋体"/>
          <w:sz w:val="24"/>
        </w:rPr>
        <w:t>Jan R.Williams; Susan F.Haka; Mark S.Bettner; Joseph V.Carcello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&amp; managerial accounting the basis for business decisions = 会计学企业决策的基础 财务会计分册 英文版 原书第17版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R.Williams; Susan F.Haka; Mark S.Bettner; Joseph V.Carcello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本书出售、求购地址：https://www.jiaokey.com/book/detail/41005930.html</w:t>
      </w:r>
    </w:p>
    <w:p>
      <w:r>
        <w:t>更多相关图书推荐：https://www.jiaokey.com</w:t>
      </w:r>
    </w:p>
    <w:p>
      <w:r>
        <w:t>Jan R.Williams; Susan F.Haka; Mark S.Bettner; Joseph V.Carcello 其他作品：https://www.jiaokey.com/tag/Jan R.Williams; Susan F.Haka; Mark S.Bettner; Joseph V.Carcello.html</w:t>
      </w:r>
    </w:p>
    <w:p>
      <w:r>
        <w:t>China Machine Press 出版图书：https://www.jiaokey.com/tag/China Machine Press.html</w:t>
      </w:r>
    </w:p>
    <w:p>
      <w:r>
        <w:t>关键词搜索：https://www.jiaokey.com/tag/Financial &amp; managerial accounting the basis for business decisions = 会计学企业决策的基础 财务会计分册 英文版 原书第17版.html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