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Human Resources Strategies for the New Millennial Workforce</w:t>
      </w:r>
    </w:p>
    <w:p>
      <w:r>
        <w:rPr>
          <w:rFonts w:ascii="宋体" w:hAnsi="宋体" w:eastAsia="宋体"/>
          <w:sz w:val="24"/>
        </w:rPr>
        <w:t>Patricia Ordonez de Pablos; Robert D.Tennyson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Human Resources Strategies for the New Millennial Workforce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Ordonez de Pablos; Robert D.Tennyson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本书出售、求购地址：https://www.jiaokey.com/book/detail/41005943.html</w:t>
      </w:r>
    </w:p>
    <w:p>
      <w:r>
        <w:t>更多相关图书推荐：https://www.jiaokey.com</w:t>
      </w:r>
    </w:p>
    <w:p>
      <w:r>
        <w:t>Patricia Ordonez de Pablos; Robert D.Tennyson 其他作品：https://www.jiaokey.com/tag/Patricia Ordonez de Pablos; Robert D.Tennyson.html</w:t>
      </w:r>
    </w:p>
    <w:p>
      <w:r>
        <w:t>IGI Global 出版图书：https://www.jiaokey.com/tag/IGI Global.html</w:t>
      </w:r>
    </w:p>
    <w:p>
      <w:r>
        <w:t>关键词搜索：https://www.jiaokey.com/tag/Handbook of Research on Human Resources Strategies for the New Millennial Workforce.html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