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Evidence-based Policy Making in Labor Economics The IZA World of Labor Guide 2017</w:t>
      </w:r>
    </w:p>
    <w:p>
      <w:r>
        <w:rPr>
          <w:rFonts w:ascii="宋体" w:hAnsi="宋体" w:eastAsia="宋体"/>
          <w:sz w:val="24"/>
        </w:rPr>
        <w:t xml:space="preserve"> an imprint of Bloomsbury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Evidence-based Policy Making in Labor Economics The IZA World of Labor Guide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 imprint of Bloomsbury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本书出售、求购地址：https://www.jiaokey.com/book/detail/41005956.html</w:t>
      </w:r>
    </w:p>
    <w:p>
      <w:r>
        <w:t>更多相关图书推荐：https://www.jiaokey.com</w:t>
      </w:r>
    </w:p>
    <w:p>
      <w:r>
        <w:t xml:space="preserve"> an imprint of Bloomsbury Publishing 其他作品：https://www.jiaokey.com/tag/ an imprint of Bloomsbury Publishing.html</w:t>
      </w:r>
    </w:p>
    <w:p>
      <w:r>
        <w:t xml:space="preserve"> PLC 出版图书：https://www.jiaokey.com/tag/ PLC.html</w:t>
      </w:r>
    </w:p>
    <w:p>
      <w:r>
        <w:t>关键词搜索：https://www.jiaokey.com/tag/Evidence-based Policy Making in Labor Economics The IZA World of Labor Guide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