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and Business Strategy Eighth Edition</w:t>
      </w:r>
    </w:p>
    <w:p>
      <w:r>
        <w:rPr>
          <w:rFonts w:ascii="宋体" w:hAnsi="宋体" w:eastAsia="宋体"/>
          <w:sz w:val="24"/>
        </w:rPr>
        <w:t>Jeffrey T.Prince; Michael R.Baye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and Business Strategy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T.Prince; Michael R.Baye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本书出售、求购地址：https://www.jiaokey.com/book/detail/41005972.html</w:t>
      </w:r>
    </w:p>
    <w:p>
      <w:r>
        <w:t>更多相关图书推荐：https://www.jiaokey.com</w:t>
      </w:r>
    </w:p>
    <w:p>
      <w:r>
        <w:t>Jeffrey T.Prince; Michael R.Baye 其他作品：https://www.jiaokey.com/tag/Jeffrey T.Prince; Michael R.Baye.html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关键词搜索：https://www.jiaokey.com/tag/Managerial Economics and Business Strategy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