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 chain management in the big data era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 chain management in the big data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本书出售、求购地址：https://www.jiaokey.com/book/detail/41005981.html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IGI Global 出版图书：https://www.jiaokey.com/tag/IGI Global.html</w:t>
      </w:r>
    </w:p>
    <w:p>
      <w:r>
        <w:t>关键词搜索：https://www.jiaokey.com/tag/Supply chain management in the big data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