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Project Management Nuts and Bolts of Project Execution</w:t>
      </w:r>
    </w:p>
    <w:p>
      <w:r>
        <w:rPr>
          <w:rFonts w:ascii="宋体" w:hAnsi="宋体" w:eastAsia="宋体"/>
          <w:sz w:val="24"/>
        </w:rPr>
        <w:t>Adedeji B.Badiru; S.Abidemi Badiru; I.Adetokunboh Badiru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Project Management Nuts and Bolts of Project Execution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Adedeji B.Badiru; S.Abidemi Badiru; I.Adetokunboh Badiru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本书出售、求购地址：https://www.jiaokey.com/book/detail/41005982.html</w:t>
      </w:r>
    </w:p>
    <w:p>
      <w:r>
        <w:t>更多相关图书推荐：https://www.jiaokey.com</w:t>
      </w:r>
    </w:p>
    <w:p>
      <w:r>
        <w:t>Adedeji B.Badiru; S.Abidemi Badiru; I.Adetokunboh Badiru 其他作品：https://www.jiaokey.com/tag/Adedeji B.Badiru; S.Abidemi Badiru; I.Adetokunboh Badiru.html</w:t>
      </w:r>
    </w:p>
    <w:p>
      <w:r>
        <w:t>CRC Press 出版图书：https://www.jiaokey.com/tag/CRC Press.html</w:t>
      </w:r>
    </w:p>
    <w:p>
      <w:r>
        <w:t>关键词搜索：https://www.jiaokey.com/tag/Mechanics of Project Management Nuts and Bolts of Project Execution.html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