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英文版 第14版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英文版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本书出售、求购地址：https://www.jiaokey.com/book/detail/41006010.html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关键词搜索：https://www.jiaokey.com/tag/Human Resource Management 英文版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