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&amp; Professional Ethics for Accountants</w:t>
      </w:r>
    </w:p>
    <w:p>
      <w:r>
        <w:rPr>
          <w:rFonts w:ascii="宋体" w:hAnsi="宋体" w:eastAsia="宋体"/>
          <w:sz w:val="24"/>
        </w:rPr>
        <w:t>Leonard J.Brooks; Paul Dunn; Ren Mingchuan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&amp; Professional Ethics for Accountants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J.Brooks; Paul Dunn; Ren Mingchuan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本书出售、求购地址：https://www.jiaokey.com/book/detail/41006033.html</w:t>
      </w:r>
    </w:p>
    <w:p>
      <w:r>
        <w:t>更多相关图书推荐：https://www.jiaokey.com</w:t>
      </w:r>
    </w:p>
    <w:p>
      <w:r>
        <w:t>Leonard J.Brooks; Paul Dunn; Ren Mingchuan 其他作品：https://www.jiaokey.com/tag/Leonard J.Brooks; Paul Dunn; Ren Mingchuan.html</w:t>
      </w:r>
    </w:p>
    <w:p>
      <w:r>
        <w:t>Pearson Education 出版图书：https://www.jiaokey.com/tag/Pearson Education.html</w:t>
      </w:r>
    </w:p>
    <w:p>
      <w:r>
        <w:t>关键词搜索：https://www.jiaokey.com/tag/Business &amp; Professional Ethics for Accountants.html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